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KENTUCKY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BANJOS    </w:t>
      </w:r>
      <w:r>
        <w:t xml:space="preserve">   BEAUTIFUL    </w:t>
      </w:r>
      <w:r>
        <w:t xml:space="preserve">   BLUEGRASSTATE    </w:t>
      </w:r>
      <w:r>
        <w:t xml:space="preserve">   CALIFORNIA    </w:t>
      </w:r>
      <w:r>
        <w:t xml:space="preserve">   CARDINAL    </w:t>
      </w:r>
      <w:r>
        <w:t xml:space="preserve">   COAL HORSES    </w:t>
      </w:r>
      <w:r>
        <w:t xml:space="preserve">   COOLING OFF    </w:t>
      </w:r>
      <w:r>
        <w:t xml:space="preserve">   COUNTYJAZZ    </w:t>
      </w:r>
      <w:r>
        <w:t xml:space="preserve">   CYPRESS TREES    </w:t>
      </w:r>
      <w:r>
        <w:t xml:space="preserve">   DIVIDED WE FALL    </w:t>
      </w:r>
      <w:r>
        <w:t xml:space="preserve">   EAST CENTRAL    </w:t>
      </w:r>
      <w:r>
        <w:t xml:space="preserve">   FACTORIES    </w:t>
      </w:r>
      <w:r>
        <w:t xml:space="preserve">   FAMOUS    </w:t>
      </w:r>
      <w:r>
        <w:t xml:space="preserve">   FRANKFORT    </w:t>
      </w:r>
      <w:r>
        <w:t xml:space="preserve">   GOLDENROD    </w:t>
      </w:r>
      <w:r>
        <w:t xml:space="preserve">   GOOD SOILS    </w:t>
      </w:r>
      <w:r>
        <w:t xml:space="preserve">   HORSES    </w:t>
      </w:r>
      <w:r>
        <w:t xml:space="preserve">   HOT    </w:t>
      </w:r>
      <w:r>
        <w:t xml:space="preserve">   KENTUCKY    </w:t>
      </w:r>
      <w:r>
        <w:t xml:space="preserve">   KENTUCKY AGATE    </w:t>
      </w:r>
      <w:r>
        <w:t xml:space="preserve">   MY OLD KENTUCKY HOME    </w:t>
      </w:r>
      <w:r>
        <w:t xml:space="preserve">   NATIVE AMERICAN    </w:t>
      </w:r>
      <w:r>
        <w:t xml:space="preserve">   OHIO RIVER    </w:t>
      </w:r>
      <w:r>
        <w:t xml:space="preserve">   POPLAR    </w:t>
      </w:r>
      <w:r>
        <w:t xml:space="preserve">   RICH    </w:t>
      </w:r>
      <w:r>
        <w:t xml:space="preserve">   SMOOTH MEADOW    </w:t>
      </w:r>
      <w:r>
        <w:t xml:space="preserve">   SOUTHERN REGIONS    </w:t>
      </w:r>
      <w:r>
        <w:t xml:space="preserve">   UNITED WE STAND    </w:t>
      </w:r>
      <w:r>
        <w:t xml:space="preserve">   WILDFLOWERS    </w:t>
      </w:r>
      <w:r>
        <w:t xml:space="preserve">   YELLOW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</dc:title>
  <dcterms:created xsi:type="dcterms:W3CDTF">2021-10-11T10:23:55Z</dcterms:created>
  <dcterms:modified xsi:type="dcterms:W3CDTF">2021-10-11T10:23:55Z</dcterms:modified>
</cp:coreProperties>
</file>