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 DURBY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BODEXPRESS    </w:t>
      </w:r>
      <w:r>
        <w:t xml:space="preserve">   BY-MY-STANDARDS    </w:t>
      </w:r>
      <w:r>
        <w:t xml:space="preserve">   CHURCH-HILL-DOWNS    </w:t>
      </w:r>
      <w:r>
        <w:t xml:space="preserve">   CODE-OF-HONOR    </w:t>
      </w:r>
      <w:r>
        <w:t xml:space="preserve">   COUNTRY-HOUSE    </w:t>
      </w:r>
      <w:r>
        <w:t xml:space="preserve">   CUTTING-HUMOR    </w:t>
      </w:r>
      <w:r>
        <w:t xml:space="preserve">   GAME-WINNER    </w:t>
      </w:r>
      <w:r>
        <w:t xml:space="preserve">   IMPROBABLE    </w:t>
      </w:r>
      <w:r>
        <w:t xml:space="preserve">   KENTUCKY-DERBY    </w:t>
      </w:r>
      <w:r>
        <w:t xml:space="preserve">   LONG-RANGE-TODDY    </w:t>
      </w:r>
      <w:r>
        <w:t xml:space="preserve">   MASTER-FENCER    </w:t>
      </w:r>
      <w:r>
        <w:t xml:space="preserve">   MAXIMUM-SECURITY    </w:t>
      </w:r>
      <w:r>
        <w:t xml:space="preserve">   MINT-JULEP    </w:t>
      </w:r>
      <w:r>
        <w:t xml:space="preserve">   PLUS-QUE-PARFAIT    </w:t>
      </w:r>
      <w:r>
        <w:t xml:space="preserve">   ROADSTER    </w:t>
      </w:r>
      <w:r>
        <w:t xml:space="preserve">   SPINOFF    </w:t>
      </w:r>
      <w:r>
        <w:t xml:space="preserve">   TACITUS    </w:t>
      </w:r>
      <w:r>
        <w:t xml:space="preserve">   TAX    </w:t>
      </w:r>
      <w:r>
        <w:t xml:space="preserve">   TRIPLE-CROWN    </w:t>
      </w:r>
      <w:r>
        <w:t xml:space="preserve">   VEKOMA    </w:t>
      </w:r>
      <w:r>
        <w:t xml:space="preserve">   WAR-OF-WILL    </w:t>
      </w:r>
      <w:r>
        <w:t xml:space="preserve">   WIN-WIN-WIN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DURBY 2019</dc:title>
  <dcterms:created xsi:type="dcterms:W3CDTF">2021-10-11T10:25:06Z</dcterms:created>
  <dcterms:modified xsi:type="dcterms:W3CDTF">2021-10-11T10:25:06Z</dcterms:modified>
</cp:coreProperties>
</file>