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K-ENT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the cause of my euphoria    </w:t>
      </w:r>
      <w:r>
        <w:t xml:space="preserve">   im a five star michellin    </w:t>
      </w:r>
      <w:r>
        <w:t xml:space="preserve">   cookin like a chef    </w:t>
      </w:r>
      <w:r>
        <w:t xml:space="preserve">   dispatch    </w:t>
      </w:r>
      <w:r>
        <w:t xml:space="preserve">   busan    </w:t>
      </w:r>
      <w:r>
        <w:t xml:space="preserve">   seoul    </w:t>
      </w:r>
      <w:r>
        <w:t xml:space="preserve">   converse high    </w:t>
      </w:r>
      <w:r>
        <w:t xml:space="preserve">   kim tae eun    </w:t>
      </w:r>
      <w:r>
        <w:t xml:space="preserve">   jeon jeongguk    </w:t>
      </w:r>
      <w:r>
        <w:t xml:space="preserve">   sand box    </w:t>
      </w:r>
      <w:r>
        <w:t xml:space="preserve">   seodalmi    </w:t>
      </w:r>
      <w:r>
        <w:t xml:space="preserve">   IQ 148    </w:t>
      </w:r>
      <w:r>
        <w:t xml:space="preserve">   blackpink diaries    </w:t>
      </w:r>
      <w:r>
        <w:t xml:space="preserve">   innisfree jeju    </w:t>
      </w:r>
      <w:r>
        <w:t xml:space="preserve">   etude house    </w:t>
      </w:r>
      <w:r>
        <w:t xml:space="preserve">   on the ground    </w:t>
      </w:r>
      <w:r>
        <w:t xml:space="preserve">   bubble tea    </w:t>
      </w:r>
      <w:r>
        <w:t xml:space="preserve">   nam hongjoo    </w:t>
      </w:r>
      <w:r>
        <w:t xml:space="preserve">   lee jieun    </w:t>
      </w:r>
      <w:r>
        <w:t xml:space="preserve">   kim hyeyoon    </w:t>
      </w:r>
      <w:r>
        <w:t xml:space="preserve">   bangtan seonyeonsan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K-ENT</dc:title>
  <dcterms:created xsi:type="dcterms:W3CDTF">2021-10-11T10:20:57Z</dcterms:created>
  <dcterms:modified xsi:type="dcterms:W3CDTF">2021-10-11T10:20:57Z</dcterms:modified>
</cp:coreProperties>
</file>