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KENYA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Amboseli    </w:t>
      </w:r>
      <w:r>
        <w:t xml:space="preserve">   Elephants    </w:t>
      </w:r>
      <w:r>
        <w:t xml:space="preserve">   HellsGate    </w:t>
      </w:r>
      <w:r>
        <w:t xml:space="preserve">   Kenya    </w:t>
      </w:r>
      <w:r>
        <w:t xml:space="preserve">   Lamu    </w:t>
      </w:r>
      <w:r>
        <w:t xml:space="preserve">   Lions    </w:t>
      </w:r>
      <w:r>
        <w:t xml:space="preserve">   Malindi    </w:t>
      </w:r>
      <w:r>
        <w:t xml:space="preserve">   MasaiMara     </w:t>
      </w:r>
      <w:r>
        <w:t xml:space="preserve">   Mt.Kenya    </w:t>
      </w:r>
      <w:r>
        <w:t xml:space="preserve">   Nairobi    </w:t>
      </w:r>
      <w:r>
        <w:t xml:space="preserve">   Nakuru    </w:t>
      </w:r>
      <w:r>
        <w:t xml:space="preserve">   Samburu    </w:t>
      </w:r>
      <w:r>
        <w:t xml:space="preserve">   Track    </w:t>
      </w:r>
      <w:r>
        <w:t xml:space="preserve">   Tsavo    </w:t>
      </w:r>
      <w:r>
        <w:t xml:space="preserve">   Zebras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KENYA</dc:title>
  <dcterms:created xsi:type="dcterms:W3CDTF">2021-10-11T10:23:57Z</dcterms:created>
  <dcterms:modified xsi:type="dcterms:W3CDTF">2021-10-11T10:23:57Z</dcterms:modified>
</cp:coreProperties>
</file>