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KERM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tree    </w:t>
      </w:r>
      <w:r>
        <w:t xml:space="preserve">   ornaments    </w:t>
      </w:r>
      <w:r>
        <w:t xml:space="preserve">   gingerbread    </w:t>
      </w:r>
      <w:r>
        <w:t xml:space="preserve">   decorations    </w:t>
      </w:r>
      <w:r>
        <w:t xml:space="preserve">   christmas    </w:t>
      </w:r>
      <w:r>
        <w:t xml:space="preserve">   cheer    </w:t>
      </w:r>
      <w:r>
        <w:t xml:space="preserve">   music    </w:t>
      </w:r>
      <w:r>
        <w:t xml:space="preserve">   family    </w:t>
      </w:r>
      <w:r>
        <w:t xml:space="preserve">   spirit    </w:t>
      </w:r>
      <w:r>
        <w:t xml:space="preserve">   presents    </w:t>
      </w:r>
      <w:r>
        <w:t xml:space="preserve">   gifts    </w:t>
      </w:r>
      <w:r>
        <w:t xml:space="preserve">   snowflake    </w:t>
      </w:r>
      <w:r>
        <w:t xml:space="preserve">   snow    </w:t>
      </w:r>
      <w:r>
        <w:t xml:space="preserve">   christmaseve    </w:t>
      </w:r>
      <w:r>
        <w:t xml:space="preserve">   santa    </w:t>
      </w:r>
      <w:r>
        <w:t xml:space="preserve">   reindeer    </w:t>
      </w:r>
      <w:r>
        <w:t xml:space="preserve">   carols    </w:t>
      </w:r>
      <w:r>
        <w:t xml:space="preserve">   cookies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KERM Christmas Word Search</dc:title>
  <dcterms:created xsi:type="dcterms:W3CDTF">2021-10-11T10:24:26Z</dcterms:created>
  <dcterms:modified xsi:type="dcterms:W3CDTF">2021-10-11T10:24:26Z</dcterms:modified>
</cp:coreProperties>
</file>