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ANTIKOMMUNISTIES    </w:t>
      </w:r>
      <w:r>
        <w:t xml:space="preserve">   ANTISEMITISME    </w:t>
      </w:r>
      <w:r>
        <w:t xml:space="preserve">   ARIESE RAS    </w:t>
      </w:r>
      <w:r>
        <w:t xml:space="preserve">   BONDSREPUBLIEK    </w:t>
      </w:r>
      <w:r>
        <w:t xml:space="preserve">   DAWES PLAN    </w:t>
      </w:r>
      <w:r>
        <w:t xml:space="preserve">   DEMOKRASIE    </w:t>
      </w:r>
      <w:r>
        <w:t xml:space="preserve">   DIKTATUUR    </w:t>
      </w:r>
      <w:r>
        <w:t xml:space="preserve">   EMBLEEM    </w:t>
      </w:r>
      <w:r>
        <w:t xml:space="preserve">   FASCISTIESE STAAT    </w:t>
      </w:r>
      <w:r>
        <w:t xml:space="preserve">   GEALLIEERDE MOONDHEDE    </w:t>
      </w:r>
      <w:r>
        <w:t xml:space="preserve">   GRONDWET    </w:t>
      </w:r>
      <w:r>
        <w:t xml:space="preserve">   IDENTITEIT    </w:t>
      </w:r>
      <w:r>
        <w:t xml:space="preserve">   KANSELIER    </w:t>
      </w:r>
      <w:r>
        <w:t xml:space="preserve">   KOALISIE    </w:t>
      </w:r>
      <w:r>
        <w:t xml:space="preserve">   NEURENBERG WETTE    </w:t>
      </w:r>
      <w:r>
        <w:t xml:space="preserve">   NOODTOESTAND    </w:t>
      </w:r>
      <w:r>
        <w:t xml:space="preserve">   OMVERWERP    </w:t>
      </w:r>
      <w:r>
        <w:t xml:space="preserve">   ONDERDRUK    </w:t>
      </w:r>
      <w:r>
        <w:t xml:space="preserve">   PROPAGANDA    </w:t>
      </w:r>
      <w:r>
        <w:t xml:space="preserve">   PUTSCH    </w:t>
      </w:r>
      <w:r>
        <w:t xml:space="preserve">   SENTRALE MOONDHEDE    </w:t>
      </w:r>
      <w:r>
        <w:t xml:space="preserve">   SUPERRAS    </w:t>
      </w:r>
      <w:r>
        <w:t xml:space="preserve">   TEREGGESTEL    </w:t>
      </w:r>
      <w:r>
        <w:t xml:space="preserve">   VERDRAG    </w:t>
      </w:r>
      <w:r>
        <w:t xml:space="preserve">   VERRAAD    </w:t>
      </w:r>
      <w:r>
        <w:t xml:space="preserve">   VOORUITSTREWENDHEID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KERNWOORDE</dc:title>
  <dcterms:created xsi:type="dcterms:W3CDTF">2021-10-11T10:24:56Z</dcterms:created>
  <dcterms:modified xsi:type="dcterms:W3CDTF">2021-10-11T10:24:56Z</dcterms:modified>
</cp:coreProperties>
</file>