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KERSFEES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hooi    </w:t>
      </w:r>
      <w:r>
        <w:t xml:space="preserve">   diere    </w:t>
      </w:r>
      <w:r>
        <w:t xml:space="preserve">   krip    </w:t>
      </w:r>
      <w:r>
        <w:t xml:space="preserve">   stal    </w:t>
      </w:r>
      <w:r>
        <w:t xml:space="preserve">   kerslied    </w:t>
      </w:r>
      <w:r>
        <w:t xml:space="preserve">   baba    </w:t>
      </w:r>
      <w:r>
        <w:t xml:space="preserve">   mire    </w:t>
      </w:r>
      <w:r>
        <w:t xml:space="preserve">   wierook    </w:t>
      </w:r>
      <w:r>
        <w:t xml:space="preserve">   goud    </w:t>
      </w:r>
      <w:r>
        <w:t xml:space="preserve">   koning    </w:t>
      </w:r>
      <w:r>
        <w:t xml:space="preserve">   ster    </w:t>
      </w:r>
      <w:r>
        <w:t xml:space="preserve">   engel    </w:t>
      </w:r>
      <w:r>
        <w:t xml:space="preserve">   kersballe    </w:t>
      </w:r>
      <w:r>
        <w:t xml:space="preserve">   slee    </w:t>
      </w:r>
      <w:r>
        <w:t xml:space="preserve">   kersfees    </w:t>
      </w:r>
      <w:r>
        <w:t xml:space="preserve">   kos    </w:t>
      </w:r>
      <w:r>
        <w:t xml:space="preserve">   oukersaand    </w:t>
      </w:r>
      <w:r>
        <w:t xml:space="preserve">   kersoggend    </w:t>
      </w:r>
      <w:r>
        <w:t xml:space="preserve">   familie    </w:t>
      </w:r>
      <w:r>
        <w:t xml:space="preserve">   geskenke    </w:t>
      </w:r>
      <w:r>
        <w:t xml:space="preserve">   maria    </w:t>
      </w:r>
      <w:r>
        <w:t xml:space="preserve">   versierings    </w:t>
      </w:r>
      <w:r>
        <w:t xml:space="preserve">   helpers    </w:t>
      </w:r>
      <w:r>
        <w:t xml:space="preserve">   wysemanne    </w:t>
      </w:r>
      <w:r>
        <w:t xml:space="preserve">   bethlehem    </w:t>
      </w:r>
      <w:r>
        <w:t xml:space="preserve">   gebore    </w:t>
      </w:r>
      <w:r>
        <w:t xml:space="preserve">   christus    </w:t>
      </w:r>
      <w:r>
        <w:t xml:space="preserve">   jesus    </w:t>
      </w:r>
      <w:r>
        <w:t xml:space="preserve">   gelukkig    </w:t>
      </w:r>
      <w:r>
        <w:t xml:space="preserve">   liggies    </w:t>
      </w:r>
      <w:r>
        <w:t xml:space="preserve">   fessviering    </w:t>
      </w:r>
      <w:r>
        <w:t xml:space="preserve">   fees    </w:t>
      </w:r>
      <w:r>
        <w:t xml:space="preserve">   presente    </w:t>
      </w:r>
      <w:r>
        <w:t xml:space="preserve">   geseende    </w:t>
      </w:r>
      <w:r>
        <w:t xml:space="preserve">   nuwejaar    </w:t>
      </w:r>
      <w:r>
        <w:t xml:space="preserve">   kersboom    </w:t>
      </w:r>
      <w:r>
        <w:t xml:space="preserve">   takbokke    </w:t>
      </w:r>
      <w:r>
        <w:t xml:space="preserve">   kersvader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KERSFEES</dc:title>
  <dcterms:created xsi:type="dcterms:W3CDTF">2021-10-11T10:25:08Z</dcterms:created>
  <dcterms:modified xsi:type="dcterms:W3CDTF">2021-10-11T10:25:08Z</dcterms:modified>
</cp:coreProperties>
</file>