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billy    </w:t>
      </w:r>
      <w:r>
        <w:t xml:space="preserve">   bird    </w:t>
      </w:r>
      <w:r>
        <w:t xml:space="preserve">   flying    </w:t>
      </w:r>
      <w:r>
        <w:t xml:space="preserve">   jud    </w:t>
      </w:r>
      <w:r>
        <w:t xml:space="preserve">   kes    </w:t>
      </w:r>
      <w:r>
        <w:t xml:space="preserve">   kestral    </w:t>
      </w:r>
      <w:r>
        <w:t xml:space="preserve">   mrs casper    </w:t>
      </w:r>
      <w:r>
        <w:t xml:space="preserve">   school    </w:t>
      </w:r>
      <w:r>
        <w:t xml:space="preserve">   The smokers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</dc:title>
  <dcterms:created xsi:type="dcterms:W3CDTF">2021-10-11T10:24:24Z</dcterms:created>
  <dcterms:modified xsi:type="dcterms:W3CDTF">2021-10-11T10:24:24Z</dcterms:modified>
</cp:coreProperties>
</file>