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KETURAH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ABIDA    </w:t>
      </w:r>
      <w:r>
        <w:t xml:space="preserve">   ABRAHAM    </w:t>
      </w:r>
      <w:r>
        <w:t xml:space="preserve">   BILHAH    </w:t>
      </w:r>
      <w:r>
        <w:t xml:space="preserve">   DAN    </w:t>
      </w:r>
      <w:r>
        <w:t xml:space="preserve">   DEDAN    </w:t>
      </w:r>
      <w:r>
        <w:t xml:space="preserve">   DINAH    </w:t>
      </w:r>
      <w:r>
        <w:t xml:space="preserve">   ELDAAH    </w:t>
      </w:r>
      <w:r>
        <w:t xml:space="preserve">   ENOCH    </w:t>
      </w:r>
      <w:r>
        <w:t xml:space="preserve">   EPHAH    </w:t>
      </w:r>
      <w:r>
        <w:t xml:space="preserve">   FRAGRANCE    </w:t>
      </w:r>
      <w:r>
        <w:t xml:space="preserve">   GENESIS    </w:t>
      </w:r>
      <w:r>
        <w:t xml:space="preserve">   HAGAR    </w:t>
      </w:r>
      <w:r>
        <w:t xml:space="preserve">   INCENSE    </w:t>
      </w:r>
      <w:r>
        <w:t xml:space="preserve">   ISHBAK    </w:t>
      </w:r>
      <w:r>
        <w:t xml:space="preserve">   ISHMAEL    </w:t>
      </w:r>
      <w:r>
        <w:t xml:space="preserve">   JACOB    </w:t>
      </w:r>
      <w:r>
        <w:t xml:space="preserve">   JOCXAN    </w:t>
      </w:r>
      <w:r>
        <w:t xml:space="preserve">   JOKBAN    </w:t>
      </w:r>
      <w:r>
        <w:t xml:space="preserve">   JOKSHAN    </w:t>
      </w:r>
      <w:r>
        <w:t xml:space="preserve">   JUDAH    </w:t>
      </w:r>
      <w:r>
        <w:t xml:space="preserve">   KETURAH    </w:t>
      </w:r>
      <w:r>
        <w:t xml:space="preserve">   LABRON    </w:t>
      </w:r>
      <w:r>
        <w:t xml:space="preserve">   LEVI    </w:t>
      </w:r>
      <w:r>
        <w:t xml:space="preserve">   MEDIAN    </w:t>
      </w:r>
      <w:r>
        <w:t xml:space="preserve">   MIDIAN    </w:t>
      </w:r>
      <w:r>
        <w:t xml:space="preserve">   NIZAR    </w:t>
      </w:r>
      <w:r>
        <w:t xml:space="preserve">   RACHEL    </w:t>
      </w:r>
      <w:r>
        <w:t xml:space="preserve">   REBECCA    </w:t>
      </w:r>
      <w:r>
        <w:t xml:space="preserve">   REUBAN    </w:t>
      </w:r>
      <w:r>
        <w:t xml:space="preserve">   SARAH    </w:t>
      </w:r>
      <w:r>
        <w:t xml:space="preserve">   SHEBA    </w:t>
      </w:r>
      <w:r>
        <w:t xml:space="preserve">   SHUAH    </w:t>
      </w:r>
      <w:r>
        <w:t xml:space="preserve">   SIMEON    </w:t>
      </w:r>
      <w:r>
        <w:t xml:space="preserve">   ZEBULUN    </w:t>
      </w:r>
      <w:r>
        <w:t xml:space="preserve">   ZILPAH    </w:t>
      </w:r>
      <w:r>
        <w:t xml:space="preserve">   ZIMRAN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KETURAH</dc:title>
  <dcterms:created xsi:type="dcterms:W3CDTF">2021-10-11T10:24:56Z</dcterms:created>
  <dcterms:modified xsi:type="dcterms:W3CDTF">2021-10-11T10:24:56Z</dcterms:modified>
</cp:coreProperties>
</file>