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KET 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past simple of 'eat'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past simple of 'watch'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past simple of 'is'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past simple of 'play'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past simple of 'take'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past simple of 'sleep'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past simple of 'are'?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past simple of 'drink'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past simple of 'swim'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past simple of 'do'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wha'ts the past simple of &lt;'sing'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past simple of 'look'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past simple of 'make'?</w:t>
            </w:r>
          </w:p>
        </w:tc>
      </w:tr>
    </w:tbl>
    <w:p>
      <w:pPr>
        <w:pStyle w:val="WordBankMedium"/>
      </w:pPr>
      <w:r>
        <w:t xml:space="preserve">   made    </w:t>
      </w:r>
      <w:r>
        <w:t xml:space="preserve">    slept    </w:t>
      </w:r>
      <w:r>
        <w:t xml:space="preserve">   was    </w:t>
      </w:r>
      <w:r>
        <w:t xml:space="preserve">   sang    </w:t>
      </w:r>
      <w:r>
        <w:t xml:space="preserve">   took    </w:t>
      </w:r>
      <w:r>
        <w:t xml:space="preserve">   swam    </w:t>
      </w:r>
      <w:r>
        <w:t xml:space="preserve">   did    </w:t>
      </w:r>
      <w:r>
        <w:t xml:space="preserve">   looked    </w:t>
      </w:r>
      <w:r>
        <w:t xml:space="preserve">   played    </w:t>
      </w:r>
      <w:r>
        <w:t xml:space="preserve">   ate    </w:t>
      </w:r>
      <w:r>
        <w:t xml:space="preserve">   watched    </w:t>
      </w:r>
      <w:r>
        <w:t xml:space="preserve">   drank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 past simple</dc:title>
  <dcterms:created xsi:type="dcterms:W3CDTF">2021-10-11T10:25:23Z</dcterms:created>
  <dcterms:modified xsi:type="dcterms:W3CDTF">2021-10-11T10:25:23Z</dcterms:modified>
</cp:coreProperties>
</file>