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KEVADLILLED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</w:tr>
    </w:tbl>
    <w:p>
      <w:pPr>
        <w:pStyle w:val="WordBankMedium"/>
      </w:pPr>
      <w:r>
        <w:t xml:space="preserve">   HÜATSINT    </w:t>
      </w:r>
      <w:r>
        <w:t xml:space="preserve">   KANNIKE    </w:t>
      </w:r>
      <w:r>
        <w:t xml:space="preserve">   KROOKUS    </w:t>
      </w:r>
      <w:r>
        <w:t xml:space="preserve">   LUMIKELLUKE    </w:t>
      </w:r>
      <w:r>
        <w:t xml:space="preserve">   MAIKELLUKE    </w:t>
      </w:r>
      <w:r>
        <w:t xml:space="preserve">   MÄRTSIKELLUKE    </w:t>
      </w:r>
      <w:r>
        <w:t xml:space="preserve">   NARTSISS    </w:t>
      </w:r>
      <w:r>
        <w:t xml:space="preserve">   NURMENUKK    </w:t>
      </w:r>
      <w:r>
        <w:t xml:space="preserve">   SINILILL    </w:t>
      </w:r>
      <w:r>
        <w:t xml:space="preserve">   TULP    </w:t>
      </w:r>
      <w:r>
        <w:t xml:space="preserve">   VARSAKABI    </w:t>
      </w:r>
      <w:r>
        <w:t xml:space="preserve">   VÕILILL    </w:t>
      </w:r>
      <w:r>
        <w:t xml:space="preserve">   ÜLANE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KEVADLILLED</dc:title>
  <dcterms:created xsi:type="dcterms:W3CDTF">2021-10-11T10:24:58Z</dcterms:created>
  <dcterms:modified xsi:type="dcterms:W3CDTF">2021-10-11T10:24:58Z</dcterms:modified>
</cp:coreProperties>
</file>