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KEVA Planks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Build    </w:t>
      </w:r>
      <w:r>
        <w:t xml:space="preserve">   Create    </w:t>
      </w:r>
      <w:r>
        <w:t xml:space="preserve">   Design    </w:t>
      </w:r>
      <w:r>
        <w:t xml:space="preserve">   Imagine    </w:t>
      </w:r>
      <w:r>
        <w:t xml:space="preserve">   KEVA    </w:t>
      </w:r>
      <w:r>
        <w:t xml:space="preserve">   Learn    </w:t>
      </w:r>
      <w:r>
        <w:t xml:space="preserve">   Plank    </w:t>
      </w:r>
      <w:r>
        <w:t xml:space="preserve">   STEM    </w:t>
      </w:r>
      <w:r>
        <w:t xml:space="preserve">   Teach    </w:t>
      </w:r>
      <w:r>
        <w:t xml:space="preserve">   Tower    </w:t>
      </w:r>
      <w:r>
        <w:t xml:space="preserve">   Wooden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KEVA Planks</dc:title>
  <dcterms:created xsi:type="dcterms:W3CDTF">2021-10-11T10:24:44Z</dcterms:created>
  <dcterms:modified xsi:type="dcterms:W3CDTF">2021-10-11T10:24:44Z</dcterms:modified>
</cp:coreProperties>
</file>