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 KEYS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BULLETS AND NUMBERING    </w:t>
      </w:r>
      <w:r>
        <w:t xml:space="preserve">   FONT SIZE    </w:t>
      </w:r>
      <w:r>
        <w:t xml:space="preserve">   FONT STYLE    </w:t>
      </w:r>
      <w:r>
        <w:t xml:space="preserve">   ZOOM    </w:t>
      </w:r>
      <w:r>
        <w:t xml:space="preserve">   FORMAT PAINTER    </w:t>
      </w:r>
      <w:r>
        <w:t xml:space="preserve">   SPELLING AND GRAMMAR    </w:t>
      </w:r>
      <w:r>
        <w:t xml:space="preserve">   PRINT PREVIEW    </w:t>
      </w:r>
      <w:r>
        <w:t xml:space="preserve">   PRINT    </w:t>
      </w:r>
      <w:r>
        <w:t xml:space="preserve">   SAVE    </w:t>
      </w:r>
      <w:r>
        <w:t xml:space="preserve">   OPEN    </w:t>
      </w:r>
      <w:r>
        <w:t xml:space="preserve">   NEW DOCUMENT    </w:t>
      </w:r>
      <w:r>
        <w:t xml:space="preserve">   SHORTCUT    </w:t>
      </w:r>
      <w:r>
        <w:t xml:space="preserve">   CTRL KEY    </w:t>
      </w:r>
      <w:r>
        <w:t xml:space="preserve">   TAB KEY    </w:t>
      </w:r>
      <w:r>
        <w:t xml:space="preserve">   MODIFIER KEYS    </w:t>
      </w:r>
      <w:r>
        <w:t xml:space="preserve">   ARROW KEYS    </w:t>
      </w:r>
      <w:r>
        <w:t xml:space="preserve">   SPACE BAR    </w:t>
      </w:r>
      <w:r>
        <w:t xml:space="preserve">   CAPS LOCK KEY    </w:t>
      </w:r>
      <w:r>
        <w:t xml:space="preserve">   INSERTION POINT    </w:t>
      </w:r>
      <w:r>
        <w:t xml:space="preserve">   ENTER KEY    </w:t>
      </w:r>
      <w:r>
        <w:t xml:space="preserve">   INSERT KEY    </w:t>
      </w:r>
      <w:r>
        <w:t xml:space="preserve">   SHIFT KEY    </w:t>
      </w:r>
      <w:r>
        <w:t xml:space="preserve">   FUNCTION KEYS    </w:t>
      </w:r>
      <w:r>
        <w:t xml:space="preserve">   BACKSPACE KEY    </w:t>
      </w:r>
      <w:r>
        <w:t xml:space="preserve">   DELETE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KEYS AND TERMS</dc:title>
  <dcterms:created xsi:type="dcterms:W3CDTF">2021-12-11T03:42:05Z</dcterms:created>
  <dcterms:modified xsi:type="dcterms:W3CDTF">2021-12-11T03:42:05Z</dcterms:modified>
</cp:coreProperties>
</file>