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 of soft nervous tissue?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junction between two nerve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spinal reflex to protect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cylindrical bundle of nerve fibers?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specialised cell transmitting nerve impulses?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or substance that has been purified or prepared?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bodily organ that becomes active in response to stimulation?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thing or event that evokes a specific functional in an organ?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band or bundle of fibrous in human or animal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or cell that responeds to light?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electrical device?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</dc:title>
  <dcterms:created xsi:type="dcterms:W3CDTF">2021-10-11T10:26:35Z</dcterms:created>
  <dcterms:modified xsi:type="dcterms:W3CDTF">2021-10-11T10:26:35Z</dcterms:modified>
</cp:coreProperties>
</file>