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KEYWORKERS 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Catch the cough    </w:t>
      </w:r>
      <w:r>
        <w:t xml:space="preserve">   Two meters apart    </w:t>
      </w:r>
      <w:r>
        <w:t xml:space="preserve">   Lorry drivers    </w:t>
      </w:r>
      <w:r>
        <w:t xml:space="preserve">   Garbage collector    </w:t>
      </w:r>
      <w:r>
        <w:t xml:space="preserve">   Community    </w:t>
      </w:r>
      <w:r>
        <w:t xml:space="preserve">   Small businesses    </w:t>
      </w:r>
      <w:r>
        <w:t xml:space="preserve">   Pandemic    </w:t>
      </w:r>
      <w:r>
        <w:t xml:space="preserve">   Save lives    </w:t>
      </w:r>
      <w:r>
        <w:t xml:space="preserve">   Stay home    </w:t>
      </w:r>
      <w:r>
        <w:t xml:space="preserve">   Wash your hands    </w:t>
      </w:r>
      <w:r>
        <w:t xml:space="preserve">   Corner shop    </w:t>
      </w:r>
      <w:r>
        <w:t xml:space="preserve">   Pharmaceutical    </w:t>
      </w:r>
      <w:r>
        <w:t xml:space="preserve">   Doctor    </w:t>
      </w:r>
      <w:r>
        <w:t xml:space="preserve">   Residential care    </w:t>
      </w:r>
      <w:r>
        <w:t xml:space="preserve">   Essential    </w:t>
      </w:r>
      <w:r>
        <w:t xml:space="preserve">   Delivery driver    </w:t>
      </w:r>
      <w:r>
        <w:t xml:space="preserve">   Career    </w:t>
      </w:r>
      <w:r>
        <w:t xml:space="preserve">   Retail worker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KEYWORKERS COVID19</dc:title>
  <dcterms:created xsi:type="dcterms:W3CDTF">2021-10-11T10:28:01Z</dcterms:created>
  <dcterms:modified xsi:type="dcterms:W3CDTF">2021-10-11T10:28:01Z</dcterms:modified>
</cp:coreProperties>
</file>