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2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ENTREPRENEUR    </w:t>
      </w:r>
      <w:r>
        <w:t xml:space="preserve">   LEADERSHIP    </w:t>
      </w:r>
      <w:r>
        <w:t xml:space="preserve">   ACCOUNT    </w:t>
      </w:r>
      <w:r>
        <w:t xml:space="preserve">   ALLOWANCE    </w:t>
      </w:r>
      <w:r>
        <w:t xml:space="preserve">   ASSETS    </w:t>
      </w:r>
      <w:r>
        <w:t xml:space="preserve">   BANKING    </w:t>
      </w:r>
      <w:r>
        <w:t xml:space="preserve">   BUDGET    </w:t>
      </w:r>
      <w:r>
        <w:t xml:space="preserve">   BUSINESS    </w:t>
      </w:r>
      <w:r>
        <w:t xml:space="preserve">   CASH    </w:t>
      </w:r>
      <w:r>
        <w:t xml:space="preserve">   CREDIT    </w:t>
      </w:r>
      <w:r>
        <w:t xml:space="preserve">   DEDUCTION    </w:t>
      </w:r>
      <w:r>
        <w:t xml:space="preserve">   EARN    </w:t>
      </w:r>
      <w:r>
        <w:t xml:space="preserve">   EXEMPTION    </w:t>
      </w:r>
      <w:r>
        <w:t xml:space="preserve">   EXPENSE    </w:t>
      </w:r>
      <w:r>
        <w:t xml:space="preserve">   FINANCE    </w:t>
      </w:r>
      <w:r>
        <w:t xml:space="preserve">   FINANCIAL    </w:t>
      </w:r>
      <w:r>
        <w:t xml:space="preserve">   FIXED    </w:t>
      </w:r>
      <w:r>
        <w:t xml:space="preserve">   INCOME    </w:t>
      </w:r>
      <w:r>
        <w:t xml:space="preserve">   INDIVIDUAL    </w:t>
      </w:r>
      <w:r>
        <w:t xml:space="preserve">   INVESTMENT    </w:t>
      </w:r>
      <w:r>
        <w:t xml:space="preserve">   KEY    </w:t>
      </w:r>
      <w:r>
        <w:t xml:space="preserve">   MANAGEMENT    </w:t>
      </w:r>
      <w:r>
        <w:t xml:space="preserve">   MONEY    </w:t>
      </w:r>
      <w:r>
        <w:t xml:space="preserve">   NET    </w:t>
      </w:r>
      <w:r>
        <w:t xml:space="preserve">   PERSONAL    </w:t>
      </w:r>
      <w:r>
        <w:t xml:space="preserve">   PLAN    </w:t>
      </w:r>
      <w:r>
        <w:t xml:space="preserve">   RETIREMENT    </w:t>
      </w:r>
      <w:r>
        <w:t xml:space="preserve">   TAX    </w:t>
      </w:r>
      <w:r>
        <w:t xml:space="preserve">   VARIABLE    </w:t>
      </w:r>
      <w:r>
        <w:t xml:space="preserve">   WORTH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2 FINANCE</dc:title>
  <dcterms:created xsi:type="dcterms:W3CDTF">2021-10-11T10:25:37Z</dcterms:created>
  <dcterms:modified xsi:type="dcterms:W3CDTF">2021-10-11T10:25:37Z</dcterms:modified>
</cp:coreProperties>
</file>