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ECONOMIC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BENTHOMASZ    </w:t>
      </w:r>
      <w:r>
        <w:t xml:space="preserve">   MATTHEW    </w:t>
      </w:r>
      <w:r>
        <w:t xml:space="preserve">   ELIZABETH    </w:t>
      </w:r>
      <w:r>
        <w:t xml:space="preserve">   ALEX    </w:t>
      </w:r>
      <w:r>
        <w:t xml:space="preserve">   EMILIE    </w:t>
      </w:r>
      <w:r>
        <w:t xml:space="preserve">   ELOISE    </w:t>
      </w:r>
      <w:r>
        <w:t xml:space="preserve">   MCKENZIE    </w:t>
      </w:r>
      <w:r>
        <w:t xml:space="preserve">   RACHEL    </w:t>
      </w:r>
      <w:r>
        <w:t xml:space="preserve">   COHEN    </w:t>
      </w:r>
      <w:r>
        <w:t xml:space="preserve">   EVE    </w:t>
      </w:r>
      <w:r>
        <w:t xml:space="preserve">   ANGUS    </w:t>
      </w:r>
      <w:r>
        <w:t xml:space="preserve">   AMALIA    </w:t>
      </w:r>
      <w:r>
        <w:t xml:space="preserve">   JERRY    </w:t>
      </w:r>
      <w:r>
        <w:t xml:space="preserve">   BEN    </w:t>
      </w:r>
      <w:r>
        <w:t xml:space="preserve">   LUCAS    </w:t>
      </w:r>
      <w:r>
        <w:t xml:space="preserve">   ABBEY    </w:t>
      </w:r>
      <w:r>
        <w:t xml:space="preserve">   TOBY    </w:t>
      </w:r>
      <w:r>
        <w:t xml:space="preserve">   JOSH    </w:t>
      </w:r>
      <w:r>
        <w:t xml:space="preserve">   STELLA    </w:t>
      </w:r>
      <w:r>
        <w:t xml:space="preserve">   GABRIEL    </w:t>
      </w:r>
      <w:r>
        <w:t xml:space="preserve">   BOYD    </w:t>
      </w:r>
      <w:r>
        <w:t xml:space="preserve">   ZOE    </w:t>
      </w:r>
      <w:r>
        <w:t xml:space="preserve">   CAITLIN    </w:t>
      </w:r>
      <w:r>
        <w:t xml:space="preserve">   OLIVIA    </w:t>
      </w:r>
      <w:r>
        <w:t xml:space="preserve">   DEAN    </w:t>
      </w:r>
      <w:r>
        <w:t xml:space="preserve">   GRACE    </w:t>
      </w:r>
      <w:r>
        <w:t xml:space="preserve">   ZAC    </w:t>
      </w:r>
      <w:r>
        <w:t xml:space="preserve">   SCARCITY    </w:t>
      </w:r>
      <w:r>
        <w:t xml:space="preserve">   SPECIALISATION    </w:t>
      </w:r>
      <w:r>
        <w:t xml:space="preserve">   SHORTAGE    </w:t>
      </w:r>
      <w:r>
        <w:t xml:space="preserve">   SURPLUS    </w:t>
      </w:r>
      <w:r>
        <w:t xml:space="preserve">   SELFSUFFICIENT    </w:t>
      </w:r>
      <w:r>
        <w:t xml:space="preserve">   RESOURCES    </w:t>
      </w:r>
      <w:r>
        <w:t xml:space="preserve">   ECONOMICSYSTEM    </w:t>
      </w:r>
      <w:r>
        <w:t xml:space="preserve">   ECONOMICPROBLEM    </w:t>
      </w:r>
      <w:r>
        <w:t xml:space="preserve">   TRADITIONAL    </w:t>
      </w:r>
      <w:r>
        <w:t xml:space="preserve">   ENTERPRISE    </w:t>
      </w:r>
      <w:r>
        <w:t xml:space="preserve">   CAPITAL    </w:t>
      </w:r>
      <w:r>
        <w:t xml:space="preserve">   LABOUR    </w:t>
      </w:r>
      <w:r>
        <w:t xml:space="preserve">   LAND    </w:t>
      </w:r>
      <w:r>
        <w:t xml:space="preserve">   WANTS    </w:t>
      </w:r>
      <w:r>
        <w:t xml:space="preserve">   NEEDS    </w:t>
      </w:r>
      <w:r>
        <w:t xml:space="preserve">   SERVICES    </w:t>
      </w:r>
      <w:r>
        <w:t xml:space="preserve">   GOODS    </w:t>
      </w:r>
      <w:r>
        <w:t xml:space="preserve">   MARKET    </w:t>
      </w:r>
      <w:r>
        <w:t xml:space="preserve">   PRODUCERS    </w:t>
      </w:r>
      <w:r>
        <w:t xml:space="preserve">   CONSUMERS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ECONOMIC TERMS</dc:title>
  <dcterms:created xsi:type="dcterms:W3CDTF">2021-10-11T10:25:18Z</dcterms:created>
  <dcterms:modified xsi:type="dcterms:W3CDTF">2021-10-11T10:25:18Z</dcterms:modified>
</cp:coreProperties>
</file>