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PARTS OF A 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value at which the function is less than or equal to all other values in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at which the function is greater than or equal to all other values in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at which a function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values of the dependent variable for which a function or relation is defined. (y-values)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parabola 'smiles'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through a shape so that each side is a mirror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at which a function crosses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parabola 'frowns'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values of the independent variable for which a function or relation is defined.  (x-values)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the parabola crosses its axis of symmetry.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PARTS OF A GRAPH</dc:title>
  <dcterms:created xsi:type="dcterms:W3CDTF">2021-10-11T10:25:53Z</dcterms:created>
  <dcterms:modified xsi:type="dcterms:W3CDTF">2021-10-11T10:25:53Z</dcterms:modified>
</cp:coreProperties>
</file>