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PLAYERS FOR APRIL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[HUSSEIN]    </w:t>
      </w:r>
      <w:r>
        <w:t xml:space="preserve">   ADAM SCHIFF    </w:t>
      </w:r>
      <w:r>
        <w:t xml:space="preserve">   ADM. MICHAEL ROGERS    </w:t>
      </w:r>
      <w:r>
        <w:t xml:space="preserve">   AG BARR    </w:t>
      </w:r>
      <w:r>
        <w:t xml:space="preserve">   ASPEN    </w:t>
      </w:r>
      <w:r>
        <w:t xml:space="preserve">   BARACK OBAMA    </w:t>
      </w:r>
      <w:r>
        <w:t xml:space="preserve">   BOB MUELLER    </w:t>
      </w:r>
      <w:r>
        <w:t xml:space="preserve">   GCHQ    </w:t>
      </w:r>
      <w:r>
        <w:t xml:space="preserve">   GLENN SIMPSON    </w:t>
      </w:r>
      <w:r>
        <w:t xml:space="preserve">   JAMES COMEY    </w:t>
      </w:r>
      <w:r>
        <w:t xml:space="preserve">   JOE BIDEN    </w:t>
      </w:r>
      <w:r>
        <w:t xml:space="preserve">   JOE DIGENOVA    </w:t>
      </w:r>
      <w:r>
        <w:t xml:space="preserve">   JOSHUA PITCOCK    </w:t>
      </w:r>
      <w:r>
        <w:t xml:space="preserve">   JUDICAL WATCH    </w:t>
      </w:r>
      <w:r>
        <w:t xml:space="preserve">   JULIAN ASSANGE    </w:t>
      </w:r>
      <w:r>
        <w:t xml:space="preserve">   MIKE FLYNN    </w:t>
      </w:r>
      <w:r>
        <w:t xml:space="preserve">   MIKE PENCE    </w:t>
      </w:r>
      <w:r>
        <w:t xml:space="preserve">   PRESIDENT TRUMP    </w:t>
      </w:r>
      <w:r>
        <w:t xml:space="preserve">   RENEGADE    </w:t>
      </w:r>
      <w:r>
        <w:t xml:space="preserve">   ROBERT HANNIGAN    </w:t>
      </w:r>
      <w:r>
        <w:t xml:space="preserve">   ROD ROSENSTEIN    </w:t>
      </w:r>
      <w:r>
        <w:t xml:space="preserve">   SDNY    </w:t>
      </w:r>
      <w:r>
        <w:t xml:space="preserve">   UKRAINE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PLAYERS FOR APRIL 2019</dc:title>
  <dcterms:created xsi:type="dcterms:W3CDTF">2021-10-11T10:25:51Z</dcterms:created>
  <dcterms:modified xsi:type="dcterms:W3CDTF">2021-10-11T10:25:51Z</dcterms:modified>
</cp:coreProperties>
</file>