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ALGEBRAIC EXPRESSION    </w:t>
      </w:r>
      <w:r>
        <w:t xml:space="preserve">   ARITHMETIC SEQUENCE    </w:t>
      </w:r>
      <w:r>
        <w:t xml:space="preserve">   BEST FIT LINE    </w:t>
      </w:r>
      <w:r>
        <w:t xml:space="preserve">   DOMAIN    </w:t>
      </w:r>
      <w:r>
        <w:t xml:space="preserve">   EVALUATE    </w:t>
      </w:r>
      <w:r>
        <w:t xml:space="preserve">   FACTOR    </w:t>
      </w:r>
      <w:r>
        <w:t xml:space="preserve">   GEOMETRIC SEQUENCE    </w:t>
      </w:r>
      <w:r>
        <w:t xml:space="preserve">   INEQUALITY    </w:t>
      </w:r>
      <w:r>
        <w:t xml:space="preserve">   LINEAR EQUATION    </w:t>
      </w:r>
      <w:r>
        <w:t xml:space="preserve">   ORDERED PAIR    </w:t>
      </w:r>
      <w:r>
        <w:t xml:space="preserve">   POINT SLOPE FORM    </w:t>
      </w:r>
      <w:r>
        <w:t xml:space="preserve">   QUADRATIC EQUATION    </w:t>
      </w:r>
      <w:r>
        <w:t xml:space="preserve">   RANGE    </w:t>
      </w:r>
      <w:r>
        <w:t xml:space="preserve">   ROOTS ZEROS    </w:t>
      </w:r>
      <w:r>
        <w:t xml:space="preserve">   SLOPE    </w:t>
      </w:r>
      <w:r>
        <w:t xml:space="preserve">   SLOPE INTERCEPT FORM    </w:t>
      </w:r>
      <w:r>
        <w:t xml:space="preserve">   SOLVE    </w:t>
      </w:r>
      <w:r>
        <w:t xml:space="preserve">   STANDARD FORM LE    </w:t>
      </w:r>
      <w:r>
        <w:t xml:space="preserve">   STANDARD FORM QUADRATIC    </w:t>
      </w:r>
      <w:r>
        <w:t xml:space="preserve">   VARIABLE    </w:t>
      </w:r>
      <w:r>
        <w:t xml:space="preserve">   X INTERCEPT    </w:t>
      </w:r>
      <w:r>
        <w:t xml:space="preserve">   Y INTERCEPT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</dc:title>
  <dcterms:created xsi:type="dcterms:W3CDTF">2021-10-11T10:25:07Z</dcterms:created>
  <dcterms:modified xsi:type="dcterms:W3CDTF">2021-10-11T10:25:07Z</dcterms:modified>
</cp:coreProperties>
</file>