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STABLE INHERITED TRAITS THAT DETERMINE INDIVIDUAL POTENTIAL TO LEARN OR ACQUIRE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SOURCE THAT PROVIDES ENERGY AT LOW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LEARNED ACTION OR BEHAVIOUR WITH THE INTENTION OF BRINGING ABOUT PREDETERMINED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INORGANIC SUBSTANCES WHICH ASSIST THE BODY WITH MANY OF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SHAPE CHARACTERISED BY A MUSCULAR APPEARANCE, WIDE SHOULDERS AND NARROW 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TRAINING SPECIFIC TO THE SPORT BEING PLAYED/MOVEMENTS USED/MUSCLES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 WHICH IS COMPLETED IN A CHANGING OR UNSTABLE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SUBSTANCES THAT ARE REQUIRED FOR MANY ESSENTIAL PROCESSES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LARGE FAT CONTENT OR BMI OF 30 OR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 THAT IS STARTED WHEN THE PERFORMER DECIDES TO START IT. THE SPEED, RATE IR PACE IS CONTROLLED BY THE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CROSS WORD</dc:title>
  <dcterms:created xsi:type="dcterms:W3CDTF">2021-10-11T10:25:06Z</dcterms:created>
  <dcterms:modified xsi:type="dcterms:W3CDTF">2021-10-11T10:25:06Z</dcterms:modified>
</cp:coreProperties>
</file>