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TERMS SCIENCE CROSSWORD PUZZLE (connect four)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layer of the sun’s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of the universe Earth is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layer of the sun’s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model of the solar system in which Earth and other planets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dark area of gas on the sun’s surface that is cooler than surrounding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heat is trapped in the atmosphere by water vapor, carbon dioxide and other gases that form a blanket around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outermost layers of the sun’s interior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stream of electrically charged particles that emanates from the sun’a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eruption of gas from the sun’s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inner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huge reddish loop of gas that protrudes from the sun’s surface linking parts of sunspot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tightly packed gas in the sun’s interior where energy is transferred mainly in the form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inner layer of the sun’s atmosphere that gives off its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region of the sun where nuclear fusion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oval shape, which may be elongated or nearly circular.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combining of atomic nuclei to produce a single larger nucleus and much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SCIENCE CROSSWORD PUZZLE (connect four)</dc:title>
  <dcterms:created xsi:type="dcterms:W3CDTF">2021-10-11T10:26:12Z</dcterms:created>
  <dcterms:modified xsi:type="dcterms:W3CDTF">2021-10-11T10:26:12Z</dcterms:modified>
</cp:coreProperties>
</file>