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</w:t>
      </w:r>
    </w:p>
    <w:p>
      <w:pPr>
        <w:pStyle w:val="Questions"/>
      </w:pPr>
      <w:r>
        <w:t xml:space="preserve">1. EASPYSN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ASMLODSAMTAEP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TETRSUTNMRRAEION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TEPOSODAALNIRI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LOCMAELTRRNEOAEPHCGE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OCTINA IOLNAPTET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ASLYRCT LITOEV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GLIGO PTRUSAAPA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ERNICOTSLE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MTOOSH OENPIMLASCD LRCUUETMI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OLSOSMYSE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OERUNNE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ILEILAHPTE SSIETU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ALMPATOYSL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ACGNIMIIOAFTN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TOSYLTRAA IONCNUTDCO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ILOHTEDEMNU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UUSQSMOA TIPIEEULHM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GAMR SATIGINN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APOTNLOTS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2021-10-11T10:26:17Z</dcterms:created>
  <dcterms:modified xsi:type="dcterms:W3CDTF">2021-10-11T10:26:17Z</dcterms:modified>
</cp:coreProperties>
</file>