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WORDS: 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ADMIRING    </w:t>
      </w:r>
      <w:r>
        <w:t xml:space="preserve">   AMUSED    </w:t>
      </w:r>
      <w:r>
        <w:t xml:space="preserve">   ANGRY    </w:t>
      </w:r>
      <w:r>
        <w:t xml:space="preserve">   APOLOGETIC    </w:t>
      </w:r>
      <w:r>
        <w:t xml:space="preserve">   CHATTY    </w:t>
      </w:r>
      <w:r>
        <w:t xml:space="preserve">   CHEERFUL    </w:t>
      </w:r>
      <w:r>
        <w:t xml:space="preserve">   CONCERNED    </w:t>
      </w:r>
      <w:r>
        <w:t xml:space="preserve">   CONVERSATIONAL    </w:t>
      </w:r>
      <w:r>
        <w:t xml:space="preserve">   CRITICAL    </w:t>
      </w:r>
      <w:r>
        <w:t xml:space="preserve">   DEPRESSING    </w:t>
      </w:r>
      <w:r>
        <w:t xml:space="preserve">   DISAPPOINTED    </w:t>
      </w:r>
      <w:r>
        <w:t xml:space="preserve">   ENTHUSIASTIC    </w:t>
      </w:r>
      <w:r>
        <w:t xml:space="preserve">   EXCITED    </w:t>
      </w:r>
      <w:r>
        <w:t xml:space="preserve">   FRIENDLY    </w:t>
      </w:r>
      <w:r>
        <w:t xml:space="preserve">   HUMOROUS    </w:t>
      </w:r>
      <w:r>
        <w:t xml:space="preserve">   IMPARTIAL    </w:t>
      </w:r>
      <w:r>
        <w:t xml:space="preserve">   IMPERSONAL    </w:t>
      </w:r>
      <w:r>
        <w:t xml:space="preserve">   IRRITATED    </w:t>
      </w:r>
      <w:r>
        <w:t xml:space="preserve">   KNOWLEDGEABLE    </w:t>
      </w:r>
      <w:r>
        <w:t xml:space="preserve">   OPTIMISTIC    </w:t>
      </w:r>
      <w:r>
        <w:t xml:space="preserve">   PATRONISING    </w:t>
      </w:r>
      <w:r>
        <w:t xml:space="preserve">   PESSIMISTIC    </w:t>
      </w:r>
      <w:r>
        <w:t xml:space="preserve">   SAD    </w:t>
      </w:r>
      <w:r>
        <w:t xml:space="preserve">   SARCASTIC    </w:t>
      </w:r>
      <w:r>
        <w:t xml:space="preserve">   SERIOUS    </w:t>
      </w:r>
      <w:r>
        <w:t xml:space="preserve">   SINCERE    </w:t>
      </w:r>
      <w:r>
        <w:t xml:space="preserve">   THOUGHTFUL    </w:t>
      </w:r>
      <w:r>
        <w:t xml:space="preserve">   URGENT    </w:t>
      </w:r>
      <w:r>
        <w:t xml:space="preserve">   WORRIED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WORDS: TONE</dc:title>
  <dcterms:created xsi:type="dcterms:W3CDTF">2021-10-11T10:27:33Z</dcterms:created>
  <dcterms:modified xsi:type="dcterms:W3CDTF">2021-10-11T10:27:33Z</dcterms:modified>
</cp:coreProperties>
</file>