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ARETE    </w:t>
      </w:r>
      <w:r>
        <w:t xml:space="preserve">   CORRIE    </w:t>
      </w:r>
      <w:r>
        <w:t xml:space="preserve">   FROST SHATTERING    </w:t>
      </w:r>
      <w:r>
        <w:t xml:space="preserve">   GLACIER    </w:t>
      </w:r>
      <w:r>
        <w:t xml:space="preserve">   INPUTS    </w:t>
      </w:r>
      <w:r>
        <w:t xml:space="preserve">   MORAINE    </w:t>
      </w:r>
      <w:r>
        <w:t xml:space="preserve">   OUTPUTS    </w:t>
      </w:r>
      <w:r>
        <w:t xml:space="preserve">   PERMAFROST    </w:t>
      </w:r>
      <w:r>
        <w:t xml:space="preserve">   TARN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 WORDSEARCH!</dc:title>
  <dcterms:created xsi:type="dcterms:W3CDTF">2021-10-11T10:25:25Z</dcterms:created>
  <dcterms:modified xsi:type="dcterms:W3CDTF">2021-10-11T10:25:25Z</dcterms:modified>
</cp:coreProperties>
</file>