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 AND SAE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Policeman    </w:t>
      </w:r>
      <w:r>
        <w:t xml:space="preserve">   Money    </w:t>
      </w:r>
      <w:r>
        <w:t xml:space="preserve">   Hes    </w:t>
      </w:r>
      <w:r>
        <w:t xml:space="preserve">   Could    </w:t>
      </w:r>
      <w:r>
        <w:t xml:space="preserve">   All    </w:t>
      </w:r>
      <w:r>
        <w:t xml:space="preserve">   You    </w:t>
      </w:r>
      <w:r>
        <w:t xml:space="preserve">   Gungi    </w:t>
      </w:r>
      <w:r>
        <w:t xml:space="preserve">   Moola    </w:t>
      </w:r>
      <w:r>
        <w:t xml:space="preserve">   Es    </w:t>
      </w:r>
      <w:r>
        <w:t xml:space="preserve">   Cud    </w:t>
      </w:r>
      <w:r>
        <w:t xml:space="preserve">   Hall    </w:t>
      </w:r>
      <w:r>
        <w:t xml:space="preserve">   Youse    </w:t>
      </w:r>
      <w:r>
        <w:t xml:space="preserve">   Liar    </w:t>
      </w:r>
      <w:r>
        <w:t xml:space="preserve">   Toilet    </w:t>
      </w:r>
      <w:r>
        <w:t xml:space="preserve">   Those    </w:t>
      </w:r>
      <w:r>
        <w:t xml:space="preserve">   Brother    </w:t>
      </w:r>
      <w:r>
        <w:t xml:space="preserve">   Use to    </w:t>
      </w:r>
      <w:r>
        <w:t xml:space="preserve">   Happy    </w:t>
      </w:r>
      <w:r>
        <w:t xml:space="preserve">   Moodjela    </w:t>
      </w:r>
      <w:r>
        <w:t xml:space="preserve">   Djillawah    </w:t>
      </w:r>
      <w:r>
        <w:t xml:space="preserve">   Dose    </w:t>
      </w:r>
      <w:r>
        <w:t xml:space="preserve">   Bros    </w:t>
      </w:r>
      <w:r>
        <w:t xml:space="preserve">   Usta    </w:t>
      </w:r>
      <w:r>
        <w:t xml:space="preserve">   Appy    </w:t>
      </w:r>
      <w:r>
        <w:t xml:space="preserve">   Mate    </w:t>
      </w:r>
      <w:r>
        <w:t xml:space="preserve">   Cousin    </w:t>
      </w:r>
      <w:r>
        <w:t xml:space="preserve">   Go on    </w:t>
      </w:r>
      <w:r>
        <w:t xml:space="preserve">   Ask    </w:t>
      </w:r>
      <w:r>
        <w:t xml:space="preserve">   Them    </w:t>
      </w:r>
      <w:r>
        <w:t xml:space="preserve">   Good    </w:t>
      </w:r>
      <w:r>
        <w:t xml:space="preserve">   Djarmbi    </w:t>
      </w:r>
      <w:r>
        <w:t xml:space="preserve">   Cuz    </w:t>
      </w:r>
      <w:r>
        <w:t xml:space="preserve">   Gon    </w:t>
      </w:r>
      <w:r>
        <w:t xml:space="preserve">   Aks    </w:t>
      </w:r>
      <w:r>
        <w:t xml:space="preserve">   Dem    </w:t>
      </w:r>
      <w:r>
        <w:t xml:space="preserve">   Deadly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 AND SAE FIND A WORD</dc:title>
  <dcterms:created xsi:type="dcterms:W3CDTF">2021-10-11T10:23:31Z</dcterms:created>
  <dcterms:modified xsi:type="dcterms:W3CDTF">2021-10-11T10:23:31Z</dcterms:modified>
</cp:coreProperties>
</file>