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KFC Camp 2016 Nature Center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Live in underground burrows and climb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mate for life at age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inner bark of this tree was used to make tea for upset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was a Potawatomi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frightened, this turtle closes up in its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aquatic amphibian found on the bottom of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Also called a "Musk Turtle"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snake is also referred to as "Puff" and "Blow"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dive into the water and come up with fish in their talons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the Indiana 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land salamander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endangered turtle with a long yellow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bird has a red head and black and white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leaves of this yellow flowered plant are edible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the largest lake in Steuben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frog has a robber's 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Pokagon State Park is in this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short legged plump bird that is active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fish named for their whiskers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husky member of the weasel family specializes in digging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KFC Camp 2016 Nature Center Crossword Puzzle</dc:title>
  <dcterms:created xsi:type="dcterms:W3CDTF">2021-10-11T10:26:41Z</dcterms:created>
  <dcterms:modified xsi:type="dcterms:W3CDTF">2021-10-11T10:26:41Z</dcterms:modified>
</cp:coreProperties>
</file>