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KFC JR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RIGHT    </w:t>
      </w:r>
      <w:r>
        <w:t xml:space="preserve">   PROUD    </w:t>
      </w:r>
      <w:r>
        <w:t xml:space="preserve">   ACTS    </w:t>
      </w:r>
      <w:r>
        <w:t xml:space="preserve">   EARTH    </w:t>
      </w:r>
      <w:r>
        <w:t xml:space="preserve">   HEAVEN     </w:t>
      </w:r>
      <w:r>
        <w:t xml:space="preserve">   JEWS    </w:t>
      </w:r>
      <w:r>
        <w:t xml:space="preserve">   SILAS    </w:t>
      </w:r>
      <w:r>
        <w:t xml:space="preserve">   ATHENS    </w:t>
      </w:r>
      <w:r>
        <w:t xml:space="preserve">   BEREA    </w:t>
      </w:r>
      <w:r>
        <w:t xml:space="preserve">   THESSALONICA    </w:t>
      </w:r>
      <w:r>
        <w:t xml:space="preserve">   LIFE    </w:t>
      </w:r>
      <w:r>
        <w:t xml:space="preserve">   PAUL    </w:t>
      </w:r>
      <w:r>
        <w:t xml:space="preserve">   BELIEVER    </w:t>
      </w:r>
      <w:r>
        <w:t xml:space="preserve">   LISTEN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KFC JR 1</dc:title>
  <dcterms:created xsi:type="dcterms:W3CDTF">2021-10-11T10:26:38Z</dcterms:created>
  <dcterms:modified xsi:type="dcterms:W3CDTF">2021-10-11T10:26:38Z</dcterms:modified>
</cp:coreProperties>
</file>