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Wings    </w:t>
      </w:r>
      <w:r>
        <w:t xml:space="preserve">   Sharing    </w:t>
      </w:r>
      <w:r>
        <w:t xml:space="preserve">   KFC    </w:t>
      </w:r>
      <w:r>
        <w:t xml:space="preserve">   Chicken    </w:t>
      </w:r>
      <w:r>
        <w:t xml:space="preserve">   Burger    </w:t>
      </w:r>
      <w:r>
        <w:t xml:space="preserve">   Twister    </w:t>
      </w:r>
      <w:r>
        <w:t xml:space="preserve">   Bucket    </w:t>
      </w:r>
      <w:r>
        <w:t xml:space="preserve">   Family    </w:t>
      </w:r>
      <w:r>
        <w:t xml:space="preserve">   Herbs    </w:t>
      </w:r>
      <w:r>
        <w:t xml:space="preserve">   Crunch    </w:t>
      </w:r>
      <w:r>
        <w:t xml:space="preserve">   Secret    </w:t>
      </w:r>
      <w:r>
        <w:t xml:space="preserve">   Colonel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KFC</dc:title>
  <dcterms:created xsi:type="dcterms:W3CDTF">2021-10-11T10:27:27Z</dcterms:created>
  <dcterms:modified xsi:type="dcterms:W3CDTF">2021-10-11T10:27:27Z</dcterms:modified>
</cp:coreProperties>
</file>