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K'Far 2019</w:t>
      </w:r>
    </w:p>
    <w:p>
      <w:pPr>
        <w:pStyle w:val="Questions"/>
      </w:pPr>
      <w:r>
        <w:t xml:space="preserve">1. ANIARA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ALNIF BQNTUAE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CAHEHAMN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FETRNWROTA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HONTNERR DWSOO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HSTU BLLA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ACMP REFI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ERDLNSSWEI ITRP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BAMAACCHI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GIUCHM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ONLI INKG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ELAK NLYIEF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TSBE SIFERND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UTRYS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K'Far 2019</dc:title>
  <dcterms:created xsi:type="dcterms:W3CDTF">2021-10-11T10:20:48Z</dcterms:created>
  <dcterms:modified xsi:type="dcterms:W3CDTF">2021-10-11T10:20:48Z</dcterms:modified>
</cp:coreProperties>
</file>