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KHADI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STARTED THE MOVEMENT OF KHADI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GARMENT WORN BY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 WOODEN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KHADI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SOFT WHITE FIBROUS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Women SPINNERS OF COTTON YARN STILL CONTINUE TO WORK TO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ORIGINATED FROM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FINE,STRONG,SOFT FIBRE PRODUCED BY EARTWORMS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POWER OR RIGHT TO 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KHADI</dc:title>
  <dcterms:created xsi:type="dcterms:W3CDTF">2021-10-11T10:26:50Z</dcterms:created>
  <dcterms:modified xsi:type="dcterms:W3CDTF">2021-10-11T10:26:50Z</dcterms:modified>
</cp:coreProperties>
</file>