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Kia 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Kia Sponsor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Kia owned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JD Power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2020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 Crossover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SUV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Seater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Kia operates in all continents but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Kia logo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Kia  sedan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 event each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 Crossword</dc:title>
  <dcterms:created xsi:type="dcterms:W3CDTF">2021-10-11T10:28:30Z</dcterms:created>
  <dcterms:modified xsi:type="dcterms:W3CDTF">2021-10-11T10:28:30Z</dcterms:modified>
</cp:coreProperties>
</file>