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KIDNAP/HOSTAGE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SEX OF CALLER    </w:t>
      </w:r>
      <w:r>
        <w:t xml:space="preserve">   BACKGROUND NOISES    </w:t>
      </w:r>
      <w:r>
        <w:t xml:space="preserve">   THREAT LANGUAGE    </w:t>
      </w:r>
      <w:r>
        <w:t xml:space="preserve">   CALLERS VOICE    </w:t>
      </w:r>
      <w:r>
        <w:t xml:space="preserve">   CHILDRENS NAMES    </w:t>
      </w:r>
      <w:r>
        <w:t xml:space="preserve">   DATE OF BIRTH    </w:t>
      </w:r>
      <w:r>
        <w:t xml:space="preserve">   METHOD OF EXCHANGE    </w:t>
      </w:r>
      <w:r>
        <w:t xml:space="preserve">   TIME OF PAYMENT    </w:t>
      </w:r>
      <w:r>
        <w:t xml:space="preserve">   RANSOME AMOUNT    </w:t>
      </w:r>
      <w:r>
        <w:t xml:space="preserve">   HOSTAGE NAME    </w:t>
      </w:r>
      <w:r>
        <w:t xml:space="preserve">   REPORT IMMEDIATELY    </w:t>
      </w:r>
      <w:r>
        <w:t xml:space="preserve">   BE A GOOD WITNESS    </w:t>
      </w:r>
      <w:r>
        <w:t xml:space="preserve">   USE GREEN CARD    </w:t>
      </w:r>
      <w:r>
        <w:t xml:space="preserve">   REMAIN CALM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KIDNAP/HOSTAGE</dc:title>
  <dcterms:created xsi:type="dcterms:W3CDTF">2021-10-11T10:27:45Z</dcterms:created>
  <dcterms:modified xsi:type="dcterms:W3CDTF">2021-10-11T10:27:45Z</dcterms:modified>
</cp:coreProperties>
</file>