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KIDNAPPING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SOCIETY    </w:t>
      </w:r>
      <w:r>
        <w:t xml:space="preserve">   CENTRAL    </w:t>
      </w:r>
      <w:r>
        <w:t xml:space="preserve">   SICK    </w:t>
      </w:r>
      <w:r>
        <w:t xml:space="preserve">   DIED    </w:t>
      </w:r>
      <w:r>
        <w:t xml:space="preserve">   FEAR    </w:t>
      </w:r>
      <w:r>
        <w:t xml:space="preserve">   SOUTH    </w:t>
      </w:r>
      <w:r>
        <w:t xml:space="preserve">   GANGS    </w:t>
      </w:r>
      <w:r>
        <w:t xml:space="preserve">   CLASS    </w:t>
      </w:r>
      <w:r>
        <w:t xml:space="preserve">   MAJOR    </w:t>
      </w:r>
      <w:r>
        <w:t xml:space="preserve">   CASES    </w:t>
      </w:r>
      <w:r>
        <w:t xml:space="preserve">   BECOME    </w:t>
      </w:r>
      <w:r>
        <w:t xml:space="preserve">   POLICE    </w:t>
      </w:r>
      <w:r>
        <w:t xml:space="preserve">   PEOPLE    </w:t>
      </w:r>
      <w:r>
        <w:t xml:space="preserve">   RANSOMS    </w:t>
      </w:r>
      <w:r>
        <w:t xml:space="preserve">   PROBLEM    </w:t>
      </w:r>
      <w:r>
        <w:t xml:space="preserve">   VIOLENCE    </w:t>
      </w:r>
      <w:r>
        <w:t xml:space="preserve">   INVOLVED    </w:t>
      </w:r>
      <w:r>
        <w:t xml:space="preserve">   IMPUNITY    </w:t>
      </w:r>
      <w:r>
        <w:t xml:space="preserve">   OPERATED    </w:t>
      </w:r>
      <w:r>
        <w:t xml:space="preserve">   PROTESTED    </w:t>
      </w:r>
      <w:r>
        <w:t xml:space="preserve">   INSECURITY    </w:t>
      </w:r>
      <w:r>
        <w:t xml:space="preserve">   CORRUPTION    </w:t>
      </w:r>
      <w:r>
        <w:t xml:space="preserve">   IMPOSSIBLE    </w:t>
      </w:r>
      <w:r>
        <w:t xml:space="preserve">   KIDNAPPING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KIDNAPPING</dc:title>
  <dcterms:created xsi:type="dcterms:W3CDTF">2021-10-11T10:28:20Z</dcterms:created>
  <dcterms:modified xsi:type="dcterms:W3CDTF">2021-10-11T10:28:20Z</dcterms:modified>
</cp:coreProperties>
</file>