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TRANSPLANT    </w:t>
      </w:r>
      <w:r>
        <w:t xml:space="preserve">   PHOSPHORUS    </w:t>
      </w:r>
      <w:r>
        <w:t xml:space="preserve">   BINDERS    </w:t>
      </w:r>
      <w:r>
        <w:t xml:space="preserve">   GRAFT    </w:t>
      </w:r>
      <w:r>
        <w:t xml:space="preserve">   CATHETER    </w:t>
      </w:r>
      <w:r>
        <w:t xml:space="preserve">   FISTULA    </w:t>
      </w:r>
      <w:r>
        <w:t xml:space="preserve">   ACCESSCENTER    </w:t>
      </w:r>
      <w:r>
        <w:t xml:space="preserve">   SODIUM    </w:t>
      </w:r>
      <w:r>
        <w:t xml:space="preserve">   BUN    </w:t>
      </w:r>
      <w:r>
        <w:t xml:space="preserve">   NEPHROLITHIASIS    </w:t>
      </w:r>
      <w:r>
        <w:t xml:space="preserve">   URINALYSIS    </w:t>
      </w:r>
      <w:r>
        <w:t xml:space="preserve">   NEPHROLOGIST    </w:t>
      </w:r>
      <w:r>
        <w:t xml:space="preserve">   PATIENTS    </w:t>
      </w:r>
      <w:r>
        <w:t xml:space="preserve">   BPMONITOR    </w:t>
      </w:r>
      <w:r>
        <w:t xml:space="preserve">   GFR    </w:t>
      </w:r>
      <w:r>
        <w:t xml:space="preserve">   CREATININE    </w:t>
      </w:r>
      <w:r>
        <w:t xml:space="preserve">   POTASSIUM    </w:t>
      </w:r>
      <w:r>
        <w:t xml:space="preserve">   HYPERTENSION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FUN</dc:title>
  <dcterms:created xsi:type="dcterms:W3CDTF">2021-10-11T10:26:53Z</dcterms:created>
  <dcterms:modified xsi:type="dcterms:W3CDTF">2021-10-11T10:26:53Z</dcterms:modified>
</cp:coreProperties>
</file>