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KIDNEY HEALTH WEEK AND WORLD KIDNEY DAY     6TH - 10TH MARCH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RENEGEL    </w:t>
      </w:r>
      <w:r>
        <w:t xml:space="preserve">   FISTULA    </w:t>
      </w:r>
      <w:r>
        <w:t xml:space="preserve">   VENOUS    </w:t>
      </w:r>
      <w:r>
        <w:t xml:space="preserve">   URINE    </w:t>
      </w:r>
      <w:r>
        <w:t xml:space="preserve">   DIET    </w:t>
      </w:r>
      <w:r>
        <w:t xml:space="preserve">   PROTEIN    </w:t>
      </w:r>
      <w:r>
        <w:t xml:space="preserve">   POTASSIUM    </w:t>
      </w:r>
      <w:r>
        <w:t xml:space="preserve">   PERITONEAL DIALYSIS    </w:t>
      </w:r>
      <w:r>
        <w:t xml:space="preserve">   NEPHROLOGIST    </w:t>
      </w:r>
      <w:r>
        <w:t xml:space="preserve">   KIDNEY    </w:t>
      </w:r>
      <w:r>
        <w:t xml:space="preserve">   INFECTION    </w:t>
      </w:r>
      <w:r>
        <w:t xml:space="preserve">   HYPERTENSION    </w:t>
      </w:r>
      <w:r>
        <w:t xml:space="preserve">   HEMODIALYSIS    </w:t>
      </w:r>
      <w:r>
        <w:t xml:space="preserve">   FILTER    </w:t>
      </w:r>
      <w:r>
        <w:t xml:space="preserve">   EDUCATION    </w:t>
      </w:r>
      <w:r>
        <w:t xml:space="preserve">   DIALYSIS    </w:t>
      </w:r>
      <w:r>
        <w:t xml:space="preserve">   DIABETES    </w:t>
      </w:r>
      <w:r>
        <w:t xml:space="preserve">   CREATININE    </w:t>
      </w:r>
      <w:r>
        <w:t xml:space="preserve">   CATHETER    </w:t>
      </w:r>
      <w:r>
        <w:t xml:space="preserve">   CALCIUM    </w:t>
      </w:r>
      <w:r>
        <w:t xml:space="preserve">   UREA    </w:t>
      </w:r>
      <w:r>
        <w:t xml:space="preserve">   BLOOD PRESSURE    </w:t>
      </w:r>
      <w:r>
        <w:t xml:space="preserve">   ARTERIAL    </w:t>
      </w:r>
      <w:r>
        <w:t xml:space="preserve">   ANEMIA    </w:t>
      </w:r>
      <w:r>
        <w:t xml:space="preserve">   ACID    </w:t>
      </w:r>
      <w:r>
        <w:t xml:space="preserve">   ACCESS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KIDNEY HEALTH WEEK AND WORLD KIDNEY DAY     6TH - 10TH MARCH 2017</dc:title>
  <dcterms:created xsi:type="dcterms:W3CDTF">2021-10-11T10:27:07Z</dcterms:created>
  <dcterms:modified xsi:type="dcterms:W3CDTF">2021-10-11T10:27:07Z</dcterms:modified>
</cp:coreProperties>
</file>