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KIDNEY HEALTH WEEK - WORLD KIDNEY DAY 6/3/2017 - 10/03/2017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DIABETES NEPHROLOGIST    </w:t>
      </w:r>
      <w:r>
        <w:t xml:space="preserve">   CRRT MILLONS VENOUS    </w:t>
      </w:r>
      <w:r>
        <w:t xml:space="preserve">   CREATININE LUNGS URINE    </w:t>
      </w:r>
      <w:r>
        <w:t xml:space="preserve">   CKD LABORATORY TUNNELED    </w:t>
      </w:r>
      <w:r>
        <w:t xml:space="preserve">   CALCIUM INFECTION SURGEON    </w:t>
      </w:r>
      <w:r>
        <w:t xml:space="preserve">   BASE HEART RENAL DIET    </w:t>
      </w:r>
      <w:r>
        <w:t xml:space="preserve">   ARTERIAL FILTER PROTEIN    </w:t>
      </w:r>
      <w:r>
        <w:t xml:space="preserve">   APPLE JUICE ESRD PREVENTION    </w:t>
      </w:r>
      <w:r>
        <w:t xml:space="preserve">   ACID EDEMA NONTUNNELED    </w:t>
      </w:r>
      <w:r>
        <w:t xml:space="preserve">   ACCESS DIALYSIS NEPHRON    </w:t>
      </w:r>
      <w:r>
        <w:t xml:space="preserve">   ACCESS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KIDNEY HEALTH WEEK - WORLD KIDNEY DAY 6/3/2017 - 10/03/2017</dc:title>
  <dcterms:created xsi:type="dcterms:W3CDTF">2021-10-11T10:27:04Z</dcterms:created>
  <dcterms:modified xsi:type="dcterms:W3CDTF">2021-10-11T10:27:04Z</dcterms:modified>
</cp:coreProperties>
</file>