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PRAYER    </w:t>
      </w:r>
      <w:r>
        <w:t xml:space="preserve">   DAD    </w:t>
      </w:r>
      <w:r>
        <w:t xml:space="preserve">   MOM    </w:t>
      </w:r>
      <w:r>
        <w:t xml:space="preserve">   BIBLE    </w:t>
      </w:r>
      <w:r>
        <w:t xml:space="preserve">   LOVE    </w:t>
      </w:r>
      <w:r>
        <w:t xml:space="preserve">   FRIENDS    </w:t>
      </w:r>
      <w:r>
        <w:t xml:space="preserve">   FAMILY    </w:t>
      </w:r>
      <w:r>
        <w:t xml:space="preserve">   JESUS    </w:t>
      </w:r>
      <w:r>
        <w:t xml:space="preserve">   GOD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</dc:title>
  <dcterms:created xsi:type="dcterms:W3CDTF">2021-10-12T20:47:24Z</dcterms:created>
  <dcterms:modified xsi:type="dcterms:W3CDTF">2021-10-12T20:47:24Z</dcterms:modified>
</cp:coreProperties>
</file>