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BIBLE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 HONEST    </w:t>
      </w:r>
      <w:r>
        <w:t xml:space="preserve">   BE PROUD    </w:t>
      </w:r>
      <w:r>
        <w:t xml:space="preserve">   CONFIDENT    </w:t>
      </w:r>
      <w:r>
        <w:t xml:space="preserve">   CONTROL ANGER    </w:t>
      </w:r>
      <w:r>
        <w:t xml:space="preserve">   DONT ENVY    </w:t>
      </w:r>
      <w:r>
        <w:t xml:space="preserve">   DONT LIE    </w:t>
      </w:r>
      <w:r>
        <w:t xml:space="preserve">   DONT STEAL    </w:t>
      </w:r>
      <w:r>
        <w:t xml:space="preserve">   FOLLOW RULES    </w:t>
      </w:r>
      <w:r>
        <w:t xml:space="preserve">   GOD FIRST    </w:t>
      </w:r>
      <w:r>
        <w:t xml:space="preserve">   HELP OTHERS    </w:t>
      </w:r>
      <w:r>
        <w:t xml:space="preserve">   RESPECT PARENTS    </w:t>
      </w:r>
      <w:r>
        <w:t xml:space="preserve">   SPEAK KINDLY    </w:t>
      </w:r>
      <w:r>
        <w:t xml:space="preserve">   STAY CALM    </w:t>
      </w:r>
      <w:r>
        <w:t xml:space="preserve">   THANKFUL OF GOOD    </w:t>
      </w:r>
      <w:r>
        <w:t xml:space="preserve">   THINK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BIBLE AND EMOTIONS</dc:title>
  <dcterms:created xsi:type="dcterms:W3CDTF">2021-10-12T20:48:14Z</dcterms:created>
  <dcterms:modified xsi:type="dcterms:W3CDTF">2021-10-12T20:48:14Z</dcterms:modified>
</cp:coreProperties>
</file>