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CHRISTMAS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GRACE    </w:t>
      </w:r>
      <w:r>
        <w:t xml:space="preserve">   MERCY    </w:t>
      </w:r>
      <w:r>
        <w:t xml:space="preserve">   WISE MEN    </w:t>
      </w:r>
      <w:r>
        <w:t xml:space="preserve">   TINSEL    </w:t>
      </w:r>
      <w:r>
        <w:t xml:space="preserve">   DONKEY    </w:t>
      </w:r>
      <w:r>
        <w:t xml:space="preserve">   CAMEL    </w:t>
      </w:r>
      <w:r>
        <w:t xml:space="preserve">   TRUMPET    </w:t>
      </w:r>
      <w:r>
        <w:t xml:space="preserve">   CANDLEs    </w:t>
      </w:r>
      <w:r>
        <w:t xml:space="preserve">   BELL    </w:t>
      </w:r>
      <w:r>
        <w:t xml:space="preserve">   PINE    </w:t>
      </w:r>
      <w:r>
        <w:t xml:space="preserve">   VIRGIN    </w:t>
      </w:r>
      <w:r>
        <w:t xml:space="preserve">   LAMB    </w:t>
      </w:r>
      <w:r>
        <w:t xml:space="preserve">   HOLY NIGHT    </w:t>
      </w:r>
      <w:r>
        <w:t xml:space="preserve">   STAR    </w:t>
      </w:r>
      <w:r>
        <w:t xml:space="preserve">   christmas    </w:t>
      </w:r>
      <w:r>
        <w:t xml:space="preserve">   stable    </w:t>
      </w:r>
      <w:r>
        <w:t xml:space="preserve">   wise men    </w:t>
      </w:r>
      <w:r>
        <w:t xml:space="preserve">   king    </w:t>
      </w:r>
      <w:r>
        <w:t xml:space="preserve">   joy    </w:t>
      </w:r>
      <w:r>
        <w:t xml:space="preserve">   peace    </w:t>
      </w:r>
      <w:r>
        <w:t xml:space="preserve">   savior    </w:t>
      </w:r>
      <w:r>
        <w:t xml:space="preserve">   silent night    </w:t>
      </w:r>
      <w:r>
        <w:t xml:space="preserve">   Joseph    </w:t>
      </w:r>
      <w:r>
        <w:t xml:space="preserve">   Mary    </w:t>
      </w:r>
      <w:r>
        <w:t xml:space="preserve">   angels    </w:t>
      </w:r>
      <w:r>
        <w:t xml:space="preserve">   Love    </w:t>
      </w:r>
      <w:r>
        <w:t xml:space="preserve">   Jesus    </w:t>
      </w:r>
      <w:r>
        <w:t xml:space="preserve">   Manger    </w:t>
      </w:r>
      <w:r>
        <w:t xml:space="preserve">   Shepherds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CHRISTMAS 2021</dc:title>
  <dcterms:created xsi:type="dcterms:W3CDTF">2021-12-22T03:45:04Z</dcterms:created>
  <dcterms:modified xsi:type="dcterms:W3CDTF">2021-12-22T03:45:04Z</dcterms:modified>
</cp:coreProperties>
</file>