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KIDS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students are online for a class at the same time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Specific policies put in place regarding kids and their computer usage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"_______ 2002"- an act that allows some use of plagiarised works for educational purposes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technique used for combining many forms of media to express an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Applying technology to enhance learning, learn in general, or assess learning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use of someone else’s words or thought without giving them credit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learning equipment that connects to the computer and projector to make it an extension of the computer’s touchpad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Learning that takes place with the teacher and student in different locations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Exclusive rights given to the owners for their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School that only exists online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school that passed a quality assessment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Inquiry-based learning activities that use information from preselected websites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real example that shows the characteristics of excellence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name for “virtual technology” (2 words)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KIDS Crossword Puzzle</dc:title>
  <dcterms:created xsi:type="dcterms:W3CDTF">2021-10-11T10:27:46Z</dcterms:created>
  <dcterms:modified xsi:type="dcterms:W3CDTF">2021-10-11T10:27:46Z</dcterms:modified>
</cp:coreProperties>
</file>