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HEART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PUSHES YOU TO COMPLETE A TASK OR TAKE PART IN A COMPETITION.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ALWAYS READY TO RUN AND LOVES LISTENING TO MUSIC, PLAYING BASKETBALL AND DANCING WITH FRIENDS.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CHARACTERS THAT MAKE UP THE CREW TRYING TO SOLVE THEIR MISSION.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THINKS LEADERSHIP IS A TERRIFIC WAY TO HELP OTHERS, FIND SOLUTIONS, AND STOP BULLYING!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EAGER TO HELP OTHERS WITH HIS DOG!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GOOD CHOICES AND SAYS NO TO VAPING AND TOBACCO TO KEEP HIS LUNGS HEALTHY AND STRONG.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DOG WHO IS ALWAYS WILLING TO HELP OTHERS WITH HIS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ONE HAPPY HEART WHO PRACTICES KINDNESS AND GRATITUDE WHILE HELPING OTHER AROUND THEM FEEL HAPPIER TOO!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KEEPER OF CLUES AND WILL SHOW UP WITH HINTS TO HELP SOLVE CHALLENGES!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LOVES TO DRINK WATER AND CHOOSES TO AVOID SUGARY DRINKS.  HE ALSO LOVES TO SWIM AND PADDLE!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MUSCLE IN YOUR BODY THAT PUMPS BLOOD TO ALL YOUR OTHER ORGANS AND HAS A BEAT.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ONE CHILD OR SMALL PERSON HERE AT CENTRAL DENISON!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HEART CHALLENGE</dc:title>
  <dcterms:created xsi:type="dcterms:W3CDTF">2021-10-11T10:28:45Z</dcterms:created>
  <dcterms:modified xsi:type="dcterms:W3CDTF">2021-10-11T10:28:45Z</dcterms:modified>
</cp:coreProperties>
</file>