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course    </w:t>
      </w:r>
      <w:r>
        <w:t xml:space="preserve">   eagle    </w:t>
      </w:r>
      <w:r>
        <w:t xml:space="preserve">   drive    </w:t>
      </w:r>
      <w:r>
        <w:t xml:space="preserve">   putt    </w:t>
      </w:r>
      <w:r>
        <w:t xml:space="preserve">   bogey    </w:t>
      </w:r>
      <w:r>
        <w:t xml:space="preserve">   club    </w:t>
      </w:r>
      <w:r>
        <w:t xml:space="preserve">   birdie    </w:t>
      </w:r>
      <w:r>
        <w:t xml:space="preserve">   par    </w:t>
      </w:r>
      <w:r>
        <w:t xml:space="preserve">   golfer    </w:t>
      </w:r>
      <w:r>
        <w:t xml:space="preserve">   cup    </w:t>
      </w:r>
      <w:r>
        <w:t xml:space="preserve">   pin    </w:t>
      </w:r>
      <w:r>
        <w:t xml:space="preserve">   ball    </w:t>
      </w:r>
      <w:r>
        <w:t xml:space="preserve">   tee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MENU</dc:title>
  <dcterms:created xsi:type="dcterms:W3CDTF">2021-10-11T10:28:05Z</dcterms:created>
  <dcterms:modified xsi:type="dcterms:W3CDTF">2021-10-11T10:28:05Z</dcterms:modified>
</cp:coreProperties>
</file>