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TV/FILMS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TOY STORY    </w:t>
      </w:r>
      <w:r>
        <w:t xml:space="preserve">   HARRY POTTER    </w:t>
      </w:r>
      <w:r>
        <w:t xml:space="preserve">   PEABODY AND SHERMAN    </w:t>
      </w:r>
      <w:r>
        <w:t xml:space="preserve">   MR BEAN    </w:t>
      </w:r>
      <w:r>
        <w:t xml:space="preserve">   JOHNNY ENGLISH    </w:t>
      </w:r>
      <w:r>
        <w:t xml:space="preserve">   THE SIMPSONS    </w:t>
      </w:r>
      <w:r>
        <w:t xml:space="preserve">   NINJAGO    </w:t>
      </w:r>
      <w:r>
        <w:t xml:space="preserve">   LEGO MOVIE    </w:t>
      </w:r>
      <w:r>
        <w:t xml:space="preserve">   FINDING NEMO    </w:t>
      </w:r>
      <w:r>
        <w:t xml:space="preserve">   FINDING DORY    </w:t>
      </w:r>
      <w:r>
        <w:t xml:space="preserve">   GARFIELD    </w:t>
      </w:r>
      <w:r>
        <w:t xml:space="preserve">   SONIC BOOM    </w:t>
      </w:r>
      <w:r>
        <w:t xml:space="preserve">   HORRID HENRY    </w:t>
      </w:r>
      <w:r>
        <w:t xml:space="preserve">   PAW PATROL    </w:t>
      </w:r>
      <w:r>
        <w:t xml:space="preserve">   BOB THE BUILDER    </w:t>
      </w:r>
      <w:r>
        <w:t xml:space="preserve">   POSTMAN PAT    </w:t>
      </w:r>
      <w:r>
        <w:t xml:space="preserve">   BEN AND HOLLY    </w:t>
      </w:r>
      <w:r>
        <w:t xml:space="preserve">   PEPPA PIG    </w:t>
      </w:r>
      <w:r>
        <w:t xml:space="preserve">   LADY BUG    </w:t>
      </w:r>
      <w:r>
        <w:t xml:space="preserve">   SPIDERMAN    </w:t>
      </w:r>
      <w:r>
        <w:t xml:space="preserve">   POKEMON    </w:t>
      </w:r>
      <w:r>
        <w:t xml:space="preserve">   POWER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TV/FILMS</dc:title>
  <dcterms:created xsi:type="dcterms:W3CDTF">2021-10-11T10:28:02Z</dcterms:created>
  <dcterms:modified xsi:type="dcterms:W3CDTF">2021-10-11T10:28:02Z</dcterms:modified>
</cp:coreProperties>
</file>