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KIDZ KLUB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maker of heaven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call on Jesus, then we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so loved the _________ that He gave His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Gods ___________over us 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stories in the Bible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sent Jesus to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Gods banner over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died on the cross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Jesus, we are never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keep God from loving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__________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came to ___________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KIDZ KLUB</dc:title>
  <dcterms:created xsi:type="dcterms:W3CDTF">2021-10-11T10:28:41Z</dcterms:created>
  <dcterms:modified xsi:type="dcterms:W3CDTF">2021-10-11T10:28:41Z</dcterms:modified>
</cp:coreProperties>
</file>