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KIMIKUPU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PUTEA    </w:t>
      </w:r>
      <w:r>
        <w:t xml:space="preserve">   TAHAE    </w:t>
      </w:r>
      <w:r>
        <w:t xml:space="preserve">   WHAI    </w:t>
      </w:r>
      <w:r>
        <w:t xml:space="preserve">   TITITOREA    </w:t>
      </w:r>
      <w:r>
        <w:t xml:space="preserve">   PUORO    </w:t>
      </w:r>
      <w:r>
        <w:t xml:space="preserve">   RURU    </w:t>
      </w:r>
      <w:r>
        <w:t xml:space="preserve">   RANGINUI    </w:t>
      </w:r>
      <w:r>
        <w:t xml:space="preserve">   Hakinakina    </w:t>
      </w:r>
      <w:r>
        <w:t xml:space="preserve">   Kae    </w:t>
      </w:r>
      <w:r>
        <w:t xml:space="preserve">   KAPA HAKA    </w:t>
      </w:r>
      <w:r>
        <w:t xml:space="preserve">   KARETAO    </w:t>
      </w:r>
      <w:r>
        <w:t xml:space="preserve">   ki o Rahi    </w:t>
      </w:r>
      <w:r>
        <w:t xml:space="preserve">   Manu Aute    </w:t>
      </w:r>
      <w:r>
        <w:t xml:space="preserve">   MIRU    </w:t>
      </w:r>
      <w:r>
        <w:t xml:space="preserve">   MOHOAU    </w:t>
      </w:r>
      <w:r>
        <w:t xml:space="preserve">   RAKAUTAURI    </w:t>
      </w:r>
      <w:r>
        <w:t xml:space="preserve">   RAROHENGA    </w:t>
      </w:r>
      <w:r>
        <w:t xml:space="preserve">   TIPUNA    </w:t>
      </w:r>
      <w:r>
        <w:t xml:space="preserve">   TUKUTUKU    </w:t>
      </w:r>
      <w:r>
        <w:t xml:space="preserve">   UPOKOITI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KIMIKUPU</dc:title>
  <dcterms:created xsi:type="dcterms:W3CDTF">2021-10-11T10:28:53Z</dcterms:created>
  <dcterms:modified xsi:type="dcterms:W3CDTF">2021-10-11T10:28:53Z</dcterms:modified>
</cp:coreProperties>
</file>