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KIMI KUPU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APATAKI    </w:t>
      </w:r>
      <w:r>
        <w:t xml:space="preserve">   IKAPAHI    </w:t>
      </w:r>
      <w:r>
        <w:t xml:space="preserve">   KIRIKAWA    </w:t>
      </w:r>
      <w:r>
        <w:t xml:space="preserve">   MANAHOU    </w:t>
      </w:r>
      <w:r>
        <w:t xml:space="preserve">   MATAKUIKUI    </w:t>
      </w:r>
      <w:r>
        <w:t xml:space="preserve">   RAU MATATIKI    </w:t>
      </w:r>
      <w:r>
        <w:t xml:space="preserve">   REREHUA    </w:t>
      </w:r>
      <w:r>
        <w:t xml:space="preserve">   TAIKAAKAA    </w:t>
      </w:r>
      <w:r>
        <w:t xml:space="preserve">   TANGAENGAE    </w:t>
      </w:r>
      <w:r>
        <w:t xml:space="preserve">   TIITAPU    </w:t>
      </w:r>
      <w:r>
        <w:t xml:space="preserve">   TUANGAHURUTANGA    </w:t>
      </w:r>
      <w:r>
        <w:t xml:space="preserve">   WAIWAIAA    </w:t>
      </w:r>
      <w:r>
        <w:t xml:space="preserve">   WHAKAOPETI    </w:t>
      </w:r>
      <w:r>
        <w:t xml:space="preserve">   WHAKARAUIKA    </w:t>
      </w:r>
      <w:r>
        <w:t xml:space="preserve">   WHAKATAMARAHI    </w:t>
      </w:r>
      <w:r>
        <w:t xml:space="preserve">   WHIITIKI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KIMI KUPU 2</dc:title>
  <dcterms:created xsi:type="dcterms:W3CDTF">2021-10-11T10:27:54Z</dcterms:created>
  <dcterms:modified xsi:type="dcterms:W3CDTF">2021-10-11T10:27:54Z</dcterms:modified>
</cp:coreProperties>
</file>