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K.I.M.S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laboratories/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contributing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Design, test, and help manufacture aircrafts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from each other's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haedware and cellphones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specifications for a new car, engineering every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healthier meals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lines, development of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engneer designed the construction of roadsand airports?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offering assistance</w:t>
            </w:r>
          </w:p>
        </w:tc>
      </w:tr>
    </w:tbl>
    <w:p>
      <w:pPr>
        <w:pStyle w:val="WordBankMedium"/>
      </w:pPr>
      <w:r>
        <w:t xml:space="preserve">   Civil Engineer    </w:t>
      </w:r>
      <w:r>
        <w:t xml:space="preserve">   Computer engineer    </w:t>
      </w:r>
      <w:r>
        <w:t xml:space="preserve">   Electrical engineer    </w:t>
      </w:r>
      <w:r>
        <w:t xml:space="preserve">   food proccess engineer    </w:t>
      </w:r>
      <w:r>
        <w:t xml:space="preserve">   chemical engineer    </w:t>
      </w:r>
      <w:r>
        <w:t xml:space="preserve">   helping    </w:t>
      </w:r>
      <w:r>
        <w:t xml:space="preserve">   listening    </w:t>
      </w:r>
      <w:r>
        <w:t xml:space="preserve">   Automotive engineer    </w:t>
      </w:r>
      <w:r>
        <w:t xml:space="preserve">   aerospace engineer    </w:t>
      </w:r>
      <w:r>
        <w:t xml:space="preserve">   participating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K.I.M.S</dc:title>
  <dcterms:created xsi:type="dcterms:W3CDTF">2021-10-10T23:44:47Z</dcterms:created>
  <dcterms:modified xsi:type="dcterms:W3CDTF">2021-10-10T23:44:47Z</dcterms:modified>
</cp:coreProperties>
</file>