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MARSHMALLOW    </w:t>
      </w:r>
      <w:r>
        <w:t xml:space="preserve">   JESUS    </w:t>
      </w:r>
      <w:r>
        <w:t xml:space="preserve">   WARMTH    </w:t>
      </w:r>
      <w:r>
        <w:t xml:space="preserve">   LOVE    </w:t>
      </w:r>
      <w:r>
        <w:t xml:space="preserve">   CHURCH    </w:t>
      </w:r>
      <w:r>
        <w:t xml:space="preserve">   LIGHT    </w:t>
      </w:r>
      <w:r>
        <w:t xml:space="preserve">   LOGS    </w:t>
      </w:r>
      <w:r>
        <w:t xml:space="preserve">   GATHER    </w:t>
      </w:r>
      <w:r>
        <w:t xml:space="preserve">   FAMILY    </w:t>
      </w:r>
      <w:r>
        <w:t xml:space="preserve">   FIRE    </w:t>
      </w:r>
      <w:r>
        <w:t xml:space="preserve">   HOLY SPIRIT    </w:t>
      </w:r>
      <w:r>
        <w:t xml:space="preserve">   KINDLING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KINDLING</dc:title>
  <dcterms:created xsi:type="dcterms:W3CDTF">2021-10-11T10:28:55Z</dcterms:created>
  <dcterms:modified xsi:type="dcterms:W3CDTF">2021-10-11T10:28:55Z</dcterms:modified>
</cp:coreProperties>
</file>