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SYMPATHY    </w:t>
      </w:r>
      <w:r>
        <w:t xml:space="preserve">   SUPPORTIVE    </w:t>
      </w:r>
      <w:r>
        <w:t xml:space="preserve">   NICE    </w:t>
      </w:r>
      <w:r>
        <w:t xml:space="preserve">   KINDNESS    </w:t>
      </w:r>
      <w:r>
        <w:t xml:space="preserve">   KINDHEARTED    </w:t>
      </w:r>
      <w:r>
        <w:t xml:space="preserve">   HELPFUL    </w:t>
      </w:r>
      <w:r>
        <w:t xml:space="preserve">   GRACIOUS    </w:t>
      </w:r>
      <w:r>
        <w:t xml:space="preserve">   GOODWILL    </w:t>
      </w:r>
      <w:r>
        <w:t xml:space="preserve">   GIVING    </w:t>
      </w:r>
      <w:r>
        <w:t xml:space="preserve">   GENEROSITY    </w:t>
      </w:r>
      <w:r>
        <w:t xml:space="preserve">   FRIENDLY    </w:t>
      </w:r>
      <w:r>
        <w:t xml:space="preserve">   EMPATHY    </w:t>
      </w:r>
      <w:r>
        <w:t xml:space="preserve">   COURTESY    </w:t>
      </w:r>
      <w:r>
        <w:t xml:space="preserve">   CONSIDERATE    </w:t>
      </w:r>
      <w:r>
        <w:t xml:space="preserve">   COMPASSION    </w:t>
      </w:r>
      <w:r>
        <w:t xml:space="preserve">   CARING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2021-10-11T10:29:05Z</dcterms:created>
  <dcterms:modified xsi:type="dcterms:W3CDTF">2021-10-11T10:29:05Z</dcterms:modified>
</cp:coreProperties>
</file>